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77B60" w14:textId="77777777" w:rsidR="00D24131" w:rsidRPr="00B7132C" w:rsidRDefault="002F2A9D" w:rsidP="00C20DA6">
      <w:pPr>
        <w:jc w:val="center"/>
        <w:rPr>
          <w:rFonts w:asciiTheme="majorHAnsi" w:hAnsiTheme="majorHAnsi" w:cstheme="majorHAnsi"/>
          <w:b/>
          <w:bCs/>
          <w:color w:val="057BC3"/>
          <w:sz w:val="48"/>
          <w:szCs w:val="48"/>
        </w:rPr>
      </w:pPr>
      <w:r w:rsidRPr="00C20DA6">
        <w:rPr>
          <w:rFonts w:asciiTheme="majorHAnsi" w:hAnsiTheme="majorHAnsi" w:cstheme="majorHAnsi"/>
          <w:b/>
          <w:bCs/>
          <w:sz w:val="48"/>
          <w:szCs w:val="48"/>
        </w:rPr>
        <w:t xml:space="preserve">First name </w:t>
      </w:r>
      <w:r w:rsidRPr="00B7132C">
        <w:rPr>
          <w:rFonts w:asciiTheme="majorHAnsi" w:hAnsiTheme="majorHAnsi" w:cstheme="majorHAnsi"/>
          <w:b/>
          <w:bCs/>
          <w:color w:val="057BC3"/>
          <w:sz w:val="48"/>
          <w:szCs w:val="48"/>
        </w:rPr>
        <w:t>Last name</w:t>
      </w:r>
    </w:p>
    <w:p w14:paraId="6E996320" w14:textId="4103E9F8" w:rsidR="000932F8" w:rsidRDefault="00AC0917" w:rsidP="000932F8">
      <w:pPr>
        <w:pBdr>
          <w:bottom w:val="single" w:sz="12" w:space="1" w:color="auto"/>
        </w:pBdr>
        <w:jc w:val="center"/>
        <w:rPr>
          <w:rFonts w:asciiTheme="majorHAnsi" w:hAnsiTheme="majorHAnsi" w:cstheme="majorHAnsi"/>
          <w:lang w:bidi="he-IL"/>
        </w:rPr>
      </w:pPr>
      <w:r>
        <w:rPr>
          <w:rFonts w:asciiTheme="majorHAnsi" w:hAnsiTheme="majorHAnsi" w:cstheme="majorHAnsi"/>
          <w:lang w:bidi="he-IL"/>
        </w:rPr>
        <w:t xml:space="preserve">Email: </w:t>
      </w:r>
      <w:hyperlink r:id="rId8" w:history="1">
        <w:r w:rsidRPr="001F3C32">
          <w:rPr>
            <w:rStyle w:val="Hyperlink"/>
            <w:rFonts w:asciiTheme="majorHAnsi" w:hAnsiTheme="majorHAnsi" w:cstheme="majorHAnsi"/>
          </w:rPr>
          <w:t>Name.lastname@gmail.com</w:t>
        </w:r>
      </w:hyperlink>
      <w:r>
        <w:rPr>
          <w:rFonts w:asciiTheme="majorHAnsi" w:hAnsiTheme="majorHAnsi" w:cstheme="majorHAnsi"/>
          <w:rtl/>
          <w:lang w:bidi="he-IL"/>
        </w:rPr>
        <w:tab/>
      </w:r>
      <w:r>
        <w:rPr>
          <w:rFonts w:asciiTheme="majorHAnsi" w:hAnsiTheme="majorHAnsi" w:cstheme="majorHAnsi"/>
        </w:rPr>
        <w:t xml:space="preserve">Phone: </w:t>
      </w:r>
      <w:r w:rsidR="002F2A9D" w:rsidRPr="001C4771">
        <w:rPr>
          <w:rFonts w:asciiTheme="majorHAnsi" w:hAnsiTheme="majorHAnsi" w:cstheme="majorHAnsi"/>
        </w:rPr>
        <w:t>050-111-2222</w:t>
      </w:r>
      <w:r>
        <w:rPr>
          <w:rFonts w:asciiTheme="majorHAnsi" w:hAnsiTheme="majorHAnsi" w:cstheme="majorHAnsi" w:hint="cs"/>
          <w:rtl/>
          <w:lang w:bidi="he-IL"/>
        </w:rPr>
        <w:t xml:space="preserve">   </w:t>
      </w:r>
      <w:r>
        <w:rPr>
          <w:rFonts w:asciiTheme="majorHAnsi" w:hAnsiTheme="majorHAnsi" w:cstheme="majorHAnsi"/>
          <w:rtl/>
          <w:lang w:bidi="he-IL"/>
        </w:rPr>
        <w:tab/>
      </w:r>
      <w:r>
        <w:rPr>
          <w:rFonts w:asciiTheme="majorHAnsi" w:hAnsiTheme="majorHAnsi" w:cstheme="majorHAnsi" w:hint="cs"/>
          <w:rtl/>
          <w:lang w:bidi="he-IL"/>
        </w:rPr>
        <w:t xml:space="preserve"> </w:t>
      </w:r>
      <w:r>
        <w:rPr>
          <w:rFonts w:asciiTheme="majorHAnsi" w:hAnsiTheme="majorHAnsi" w:cstheme="majorHAnsi"/>
          <w:lang w:bidi="he-IL"/>
        </w:rPr>
        <w:t xml:space="preserve">LinkedIn: </w:t>
      </w:r>
      <w:r w:rsidR="00B7132C">
        <w:rPr>
          <w:rFonts w:asciiTheme="majorHAnsi" w:hAnsiTheme="majorHAnsi" w:cstheme="majorHAnsi"/>
          <w:lang w:bidi="he-IL"/>
        </w:rPr>
        <w:t>Hyper link</w:t>
      </w:r>
      <w:r>
        <w:rPr>
          <w:rFonts w:asciiTheme="majorHAnsi" w:hAnsiTheme="majorHAnsi" w:cstheme="majorHAnsi"/>
          <w:rtl/>
          <w:lang w:bidi="he-IL"/>
        </w:rPr>
        <w:tab/>
      </w:r>
      <w:r w:rsidR="000932F8">
        <w:rPr>
          <w:rFonts w:asciiTheme="majorHAnsi" w:hAnsiTheme="majorHAnsi" w:cstheme="majorHAnsi"/>
          <w:lang w:bidi="he-IL"/>
        </w:rPr>
        <w:t>GitHub</w:t>
      </w:r>
    </w:p>
    <w:p w14:paraId="618828F0" w14:textId="02541F8F" w:rsidR="00D24131" w:rsidRDefault="002F2A9D" w:rsidP="000932F8">
      <w:pPr>
        <w:pBdr>
          <w:bottom w:val="single" w:sz="12" w:space="1" w:color="auto"/>
        </w:pBdr>
        <w:spacing w:after="0"/>
        <w:jc w:val="center"/>
        <w:rPr>
          <w:rFonts w:asciiTheme="majorHAnsi" w:hAnsiTheme="majorHAnsi" w:cstheme="majorHAnsi"/>
        </w:rPr>
      </w:pPr>
      <w:r w:rsidRPr="002F2A9D">
        <w:rPr>
          <w:rFonts w:asciiTheme="majorHAnsi" w:hAnsiTheme="majorHAnsi" w:cstheme="majorHAnsi"/>
          <w:b/>
          <w:bCs/>
          <w:color w:val="057BC3"/>
        </w:rPr>
        <w:t>Summary:</w:t>
      </w:r>
      <w:r w:rsidRPr="000932F8">
        <w:rPr>
          <w:rFonts w:asciiTheme="majorHAnsi" w:hAnsiTheme="majorHAnsi" w:cstheme="majorHAnsi"/>
        </w:rPr>
        <w:t xml:space="preserve"> a summary is beneficial </w:t>
      </w:r>
      <w:r w:rsidRPr="000932F8">
        <w:rPr>
          <w:rFonts w:asciiTheme="majorHAnsi" w:hAnsiTheme="majorHAnsi" w:cstheme="majorHAnsi"/>
          <w:b/>
          <w:bCs/>
        </w:rPr>
        <w:t>only</w:t>
      </w:r>
      <w:r w:rsidRPr="000932F8">
        <w:rPr>
          <w:rFonts w:asciiTheme="majorHAnsi" w:hAnsiTheme="majorHAnsi" w:cstheme="majorHAnsi"/>
        </w:rPr>
        <w:t xml:space="preserve"> when you have a clear field preference for employment, and </w:t>
      </w:r>
      <w:r w:rsidRPr="00AC0917">
        <w:rPr>
          <w:rFonts w:asciiTheme="majorHAnsi" w:hAnsiTheme="majorHAnsi" w:cstheme="majorHAnsi"/>
          <w:b/>
          <w:bCs/>
        </w:rPr>
        <w:t>past job experience</w:t>
      </w:r>
      <w:r w:rsidRPr="000932F8">
        <w:rPr>
          <w:rFonts w:asciiTheme="majorHAnsi" w:hAnsiTheme="majorHAnsi" w:cstheme="majorHAnsi"/>
        </w:rPr>
        <w:t xml:space="preserve"> that is relevant. If not, it's best to consider removing it.</w:t>
      </w:r>
    </w:p>
    <w:p w14:paraId="2B4F1D72" w14:textId="77777777" w:rsidR="000932F8" w:rsidRPr="000932F8" w:rsidRDefault="000932F8" w:rsidP="000932F8">
      <w:pPr>
        <w:jc w:val="center"/>
        <w:rPr>
          <w:rFonts w:asciiTheme="majorHAnsi" w:hAnsiTheme="majorHAnsi" w:cstheme="majorHAnsi"/>
        </w:rPr>
      </w:pPr>
    </w:p>
    <w:p w14:paraId="3F977413" w14:textId="77777777" w:rsidR="00D24131" w:rsidRPr="000932F8" w:rsidRDefault="002F2A9D" w:rsidP="001C4771">
      <w:pPr>
        <w:pStyle w:val="21"/>
        <w:rPr>
          <w:rFonts w:cstheme="majorHAnsi"/>
          <w:color w:val="057BC3"/>
        </w:rPr>
      </w:pPr>
      <w:r w:rsidRPr="000932F8">
        <w:rPr>
          <w:rFonts w:cstheme="majorHAnsi"/>
          <w:color w:val="057BC3"/>
        </w:rPr>
        <w:t>Education</w:t>
      </w:r>
    </w:p>
    <w:p w14:paraId="10E7F0E7" w14:textId="215F7867" w:rsidR="00D24131" w:rsidRPr="001C4771" w:rsidRDefault="002F2A9D" w:rsidP="001C4771">
      <w:pPr>
        <w:spacing w:after="0"/>
        <w:rPr>
          <w:rFonts w:asciiTheme="majorHAnsi" w:hAnsiTheme="majorHAnsi" w:cstheme="majorHAnsi"/>
          <w:b/>
          <w:bCs/>
        </w:rPr>
      </w:pPr>
      <w:r w:rsidRPr="001C4771">
        <w:rPr>
          <w:rFonts w:asciiTheme="majorHAnsi" w:hAnsiTheme="majorHAnsi" w:cstheme="majorHAnsi"/>
          <w:b/>
          <w:bCs/>
        </w:rPr>
        <w:t>year-present</w:t>
      </w:r>
      <w:r w:rsidR="001C4771" w:rsidRPr="001C4771">
        <w:rPr>
          <w:rFonts w:asciiTheme="majorHAnsi" w:hAnsiTheme="majorHAnsi" w:cstheme="majorHAnsi"/>
          <w:b/>
          <w:bCs/>
        </w:rPr>
        <w:tab/>
      </w:r>
      <w:r w:rsidRPr="001C4771">
        <w:rPr>
          <w:rFonts w:asciiTheme="majorHAnsi" w:hAnsiTheme="majorHAnsi" w:cstheme="majorHAnsi"/>
          <w:b/>
          <w:bCs/>
        </w:rPr>
        <w:t xml:space="preserve">Technion - Israel Institute of Technology, “Degree Title”, </w:t>
      </w:r>
      <w:r w:rsidR="00A137F4">
        <w:rPr>
          <w:rFonts w:asciiTheme="majorHAnsi" w:hAnsiTheme="majorHAnsi" w:cstheme="majorHAnsi"/>
          <w:b/>
          <w:bCs/>
        </w:rPr>
        <w:t xml:space="preserve">X </w:t>
      </w:r>
      <w:r w:rsidRPr="001C4771">
        <w:rPr>
          <w:rFonts w:asciiTheme="majorHAnsi" w:hAnsiTheme="majorHAnsi" w:cstheme="majorHAnsi"/>
          <w:b/>
          <w:bCs/>
        </w:rPr>
        <w:t>average</w:t>
      </w:r>
      <w:r w:rsidR="001C4771">
        <w:rPr>
          <w:rFonts w:asciiTheme="majorHAnsi" w:hAnsiTheme="majorHAnsi" w:cstheme="majorHAnsi"/>
          <w:b/>
          <w:bCs/>
        </w:rPr>
        <w:t xml:space="preserve"> </w:t>
      </w:r>
    </w:p>
    <w:p w14:paraId="2B6B6318" w14:textId="7F87A880" w:rsidR="001C4771" w:rsidRDefault="00A137F4" w:rsidP="001C4771">
      <w:pPr>
        <w:spacing w:after="0"/>
        <w:ind w:left="1440"/>
        <w:rPr>
          <w:rFonts w:asciiTheme="majorHAnsi" w:hAnsiTheme="majorHAnsi" w:cstheme="majorHAnsi"/>
          <w:rtl/>
          <w:lang w:bidi="he-IL"/>
        </w:rPr>
      </w:pPr>
      <w:r w:rsidRPr="00A137F4">
        <w:rPr>
          <w:rFonts w:asciiTheme="majorHAnsi" w:hAnsiTheme="majorHAnsi" w:cstheme="majorHAnsi"/>
          <w:color w:val="057BC3"/>
        </w:rPr>
        <w:t>•</w:t>
      </w:r>
      <w:r>
        <w:rPr>
          <w:rFonts w:asciiTheme="majorHAnsi" w:hAnsiTheme="majorHAnsi" w:cstheme="majorHAnsi"/>
        </w:rPr>
        <w:t xml:space="preserve"> </w:t>
      </w:r>
      <w:r w:rsidR="002F2A9D" w:rsidRPr="001C4771">
        <w:rPr>
          <w:rFonts w:asciiTheme="majorHAnsi" w:hAnsiTheme="majorHAnsi" w:cstheme="majorHAnsi"/>
        </w:rPr>
        <w:t xml:space="preserve">Mention your </w:t>
      </w:r>
      <w:r>
        <w:rPr>
          <w:rFonts w:asciiTheme="majorHAnsi" w:hAnsiTheme="majorHAnsi" w:cstheme="majorHAnsi"/>
        </w:rPr>
        <w:t>Average</w:t>
      </w:r>
      <w:r w:rsidR="002F2A9D" w:rsidRPr="001C4771">
        <w:rPr>
          <w:rFonts w:asciiTheme="majorHAnsi" w:hAnsiTheme="majorHAnsi" w:cstheme="majorHAnsi"/>
        </w:rPr>
        <w:t xml:space="preserve"> (if over 80). </w:t>
      </w:r>
    </w:p>
    <w:p w14:paraId="7A146AEE" w14:textId="28908D98" w:rsidR="00DA56B2" w:rsidRDefault="00DA56B2" w:rsidP="00DA56B2">
      <w:pPr>
        <w:spacing w:after="0"/>
        <w:ind w:left="1440"/>
        <w:rPr>
          <w:rFonts w:asciiTheme="majorHAnsi" w:hAnsiTheme="majorHAnsi" w:cstheme="majorHAnsi" w:hint="cs"/>
          <w:lang w:bidi="he-IL"/>
        </w:rPr>
      </w:pPr>
      <w:r w:rsidRPr="00A137F4">
        <w:rPr>
          <w:rFonts w:asciiTheme="majorHAnsi" w:hAnsiTheme="majorHAnsi" w:cstheme="majorHAnsi"/>
          <w:color w:val="057BC3"/>
        </w:rPr>
        <w:t>•</w:t>
      </w:r>
      <w:r>
        <w:rPr>
          <w:rFonts w:asciiTheme="majorHAnsi" w:hAnsiTheme="majorHAnsi" w:cstheme="majorHAnsi" w:hint="cs"/>
          <w:color w:val="057BC3"/>
          <w:rtl/>
          <w:lang w:bidi="he-IL"/>
        </w:rPr>
        <w:t xml:space="preserve"> </w:t>
      </w:r>
      <w:r w:rsidRPr="00DA56B2">
        <w:rPr>
          <w:rFonts w:asciiTheme="majorHAnsi" w:hAnsiTheme="majorHAnsi" w:cstheme="majorHAnsi"/>
          <w:lang w:bidi="he-IL"/>
        </w:rPr>
        <w:t>Expected Graduation</w:t>
      </w:r>
      <w:proofErr w:type="gramStart"/>
      <w:r w:rsidRPr="00DA56B2">
        <w:rPr>
          <w:rFonts w:asciiTheme="majorHAnsi" w:hAnsiTheme="majorHAnsi" w:cstheme="majorHAnsi"/>
          <w:lang w:bidi="he-IL"/>
        </w:rPr>
        <w:t xml:space="preserve">: </w:t>
      </w:r>
      <w:r>
        <w:rPr>
          <w:rFonts w:asciiTheme="majorHAnsi" w:hAnsiTheme="majorHAnsi" w:cstheme="majorHAnsi" w:hint="cs"/>
          <w:rtl/>
          <w:lang w:bidi="he-IL"/>
        </w:rPr>
        <w:t>)</w:t>
      </w:r>
      <w:r w:rsidRPr="00DA56B2">
        <w:rPr>
          <w:rFonts w:asciiTheme="majorHAnsi" w:hAnsiTheme="majorHAnsi" w:cstheme="majorHAnsi"/>
          <w:lang w:bidi="he-IL"/>
        </w:rPr>
        <w:t>Month</w:t>
      </w:r>
      <w:proofErr w:type="gramEnd"/>
      <w:r w:rsidRPr="00DA56B2">
        <w:rPr>
          <w:rFonts w:asciiTheme="majorHAnsi" w:hAnsiTheme="majorHAnsi" w:cstheme="majorHAnsi"/>
          <w:lang w:bidi="he-IL"/>
        </w:rPr>
        <w:t xml:space="preserve"> </w:t>
      </w:r>
      <w:proofErr w:type="gramStart"/>
      <w:r w:rsidRPr="00DA56B2">
        <w:rPr>
          <w:rFonts w:asciiTheme="majorHAnsi" w:hAnsiTheme="majorHAnsi" w:cstheme="majorHAnsi"/>
          <w:lang w:bidi="he-IL"/>
        </w:rPr>
        <w:t>Year</w:t>
      </w:r>
      <w:r>
        <w:rPr>
          <w:rFonts w:asciiTheme="majorHAnsi" w:hAnsiTheme="majorHAnsi" w:cstheme="majorHAnsi" w:hint="cs"/>
          <w:rtl/>
          <w:lang w:bidi="he-IL"/>
        </w:rPr>
        <w:t>(</w:t>
      </w:r>
      <w:r w:rsidRPr="00DA56B2">
        <w:rPr>
          <w:rFonts w:asciiTheme="majorHAnsi" w:hAnsiTheme="majorHAnsi" w:cstheme="majorHAnsi"/>
          <w:lang w:bidi="he-IL"/>
        </w:rPr>
        <w:t xml:space="preserve"> /</w:t>
      </w:r>
      <w:proofErr w:type="gramEnd"/>
      <w:r w:rsidRPr="00DA56B2">
        <w:rPr>
          <w:rFonts w:asciiTheme="majorHAnsi" w:hAnsiTheme="majorHAnsi" w:cstheme="majorHAnsi"/>
          <w:lang w:bidi="he-IL"/>
        </w:rPr>
        <w:t xml:space="preserve"> Remaining Studies</w:t>
      </w:r>
      <w:proofErr w:type="gramStart"/>
      <w:r w:rsidRPr="00DA56B2">
        <w:rPr>
          <w:rFonts w:asciiTheme="majorHAnsi" w:hAnsiTheme="majorHAnsi" w:cstheme="majorHAnsi"/>
          <w:lang w:bidi="he-IL"/>
        </w:rPr>
        <w:t xml:space="preserve">: </w:t>
      </w:r>
      <w:r>
        <w:rPr>
          <w:rFonts w:asciiTheme="majorHAnsi" w:hAnsiTheme="majorHAnsi" w:cstheme="majorHAnsi" w:hint="cs"/>
          <w:rtl/>
          <w:lang w:bidi="he-IL"/>
        </w:rPr>
        <w:t>)</w:t>
      </w:r>
      <w:r w:rsidRPr="00DA56B2">
        <w:rPr>
          <w:rFonts w:asciiTheme="majorHAnsi" w:hAnsiTheme="majorHAnsi" w:cstheme="majorHAnsi"/>
          <w:lang w:bidi="he-IL"/>
        </w:rPr>
        <w:t>X</w:t>
      </w:r>
      <w:proofErr w:type="gramEnd"/>
      <w:r w:rsidRPr="00DA56B2">
        <w:rPr>
          <w:rFonts w:asciiTheme="majorHAnsi" w:hAnsiTheme="majorHAnsi" w:cstheme="majorHAnsi"/>
          <w:lang w:bidi="he-IL"/>
        </w:rPr>
        <w:t xml:space="preserve"> </w:t>
      </w:r>
      <w:proofErr w:type="gramStart"/>
      <w:r w:rsidRPr="00DA56B2">
        <w:rPr>
          <w:rFonts w:asciiTheme="majorHAnsi" w:hAnsiTheme="majorHAnsi" w:cstheme="majorHAnsi"/>
          <w:lang w:bidi="he-IL"/>
        </w:rPr>
        <w:t>semesters</w:t>
      </w:r>
      <w:r>
        <w:rPr>
          <w:rFonts w:asciiTheme="majorHAnsi" w:hAnsiTheme="majorHAnsi" w:cstheme="majorHAnsi" w:hint="cs"/>
          <w:rtl/>
          <w:lang w:bidi="he-IL"/>
        </w:rPr>
        <w:t>(</w:t>
      </w:r>
      <w:proofErr w:type="gramEnd"/>
    </w:p>
    <w:p w14:paraId="61AC2B27" w14:textId="18DAD057" w:rsidR="001C4771" w:rsidRDefault="00A137F4" w:rsidP="001C4771">
      <w:pPr>
        <w:spacing w:after="0"/>
        <w:ind w:left="1440"/>
        <w:rPr>
          <w:rFonts w:asciiTheme="majorHAnsi" w:hAnsiTheme="majorHAnsi" w:cstheme="majorHAnsi"/>
        </w:rPr>
      </w:pPr>
      <w:r w:rsidRPr="00A137F4">
        <w:rPr>
          <w:rFonts w:asciiTheme="majorHAnsi" w:hAnsiTheme="majorHAnsi" w:cstheme="majorHAnsi"/>
          <w:color w:val="057BC3"/>
        </w:rPr>
        <w:t>•</w:t>
      </w:r>
      <w:r>
        <w:rPr>
          <w:rFonts w:asciiTheme="majorHAnsi" w:hAnsiTheme="majorHAnsi" w:cstheme="majorHAnsi"/>
        </w:rPr>
        <w:t xml:space="preserve"> </w:t>
      </w:r>
      <w:r w:rsidR="002F2A9D" w:rsidRPr="001C4771">
        <w:rPr>
          <w:rFonts w:asciiTheme="majorHAnsi" w:hAnsiTheme="majorHAnsi" w:cstheme="majorHAnsi"/>
        </w:rPr>
        <w:t>Mention awards</w:t>
      </w:r>
    </w:p>
    <w:p w14:paraId="58EF4961" w14:textId="288D7C31" w:rsidR="00A137F4" w:rsidRPr="001C4771" w:rsidRDefault="00A137F4" w:rsidP="002F2A9D">
      <w:pPr>
        <w:spacing w:after="0"/>
        <w:ind w:left="1440"/>
        <w:rPr>
          <w:rFonts w:asciiTheme="majorHAnsi" w:hAnsiTheme="majorHAnsi" w:cstheme="majorHAnsi"/>
        </w:rPr>
      </w:pPr>
      <w:r w:rsidRPr="00A137F4">
        <w:rPr>
          <w:rFonts w:asciiTheme="majorHAnsi" w:hAnsiTheme="majorHAnsi" w:cstheme="majorHAnsi"/>
          <w:color w:val="057BC3"/>
        </w:rPr>
        <w:t>•</w:t>
      </w:r>
      <w:r>
        <w:rPr>
          <w:rFonts w:asciiTheme="majorHAnsi" w:hAnsiTheme="majorHAnsi" w:cstheme="majorHAnsi"/>
        </w:rPr>
        <w:t xml:space="preserve"> </w:t>
      </w:r>
      <w:r w:rsidRPr="001C4771">
        <w:rPr>
          <w:rFonts w:asciiTheme="majorHAnsi" w:hAnsiTheme="majorHAnsi" w:cstheme="majorHAnsi"/>
        </w:rPr>
        <w:t>Relevant courses</w:t>
      </w:r>
      <w:r w:rsidR="002F2A9D">
        <w:rPr>
          <w:rFonts w:asciiTheme="majorHAnsi" w:hAnsiTheme="majorHAnsi" w:cstheme="majorHAnsi"/>
        </w:rPr>
        <w:t xml:space="preserve"> </w:t>
      </w:r>
      <w:r w:rsidR="002F2A9D" w:rsidRPr="002F2A9D">
        <w:rPr>
          <w:rFonts w:asciiTheme="majorHAnsi" w:hAnsiTheme="majorHAnsi" w:cstheme="majorHAnsi"/>
        </w:rPr>
        <w:t>and lab work (mainly in the life sciences fields)</w:t>
      </w:r>
      <w:r w:rsidR="002F2A9D">
        <w:rPr>
          <w:rFonts w:asciiTheme="majorHAnsi" w:hAnsiTheme="majorHAnsi" w:cstheme="majorHAnsi"/>
        </w:rPr>
        <w:t>,</w:t>
      </w:r>
      <w:r w:rsidRPr="001C4771">
        <w:rPr>
          <w:rFonts w:asciiTheme="majorHAnsi" w:hAnsiTheme="majorHAnsi" w:cstheme="majorHAnsi"/>
        </w:rPr>
        <w:t xml:space="preserve"> with 85+ can be added as bullet points.</w:t>
      </w:r>
    </w:p>
    <w:p w14:paraId="43A53BEC" w14:textId="716732C5" w:rsidR="00784647" w:rsidRDefault="00A137F4" w:rsidP="00784647">
      <w:pPr>
        <w:spacing w:after="0"/>
        <w:ind w:left="1440"/>
        <w:rPr>
          <w:rFonts w:asciiTheme="majorHAnsi" w:hAnsiTheme="majorHAnsi" w:cstheme="majorHAnsi"/>
          <w:rtl/>
          <w:lang w:bidi="he-IL"/>
        </w:rPr>
      </w:pPr>
      <w:r w:rsidRPr="00A137F4">
        <w:rPr>
          <w:rFonts w:asciiTheme="majorHAnsi" w:hAnsiTheme="majorHAnsi" w:cstheme="majorHAnsi"/>
          <w:color w:val="057BC3"/>
        </w:rPr>
        <w:t>•</w:t>
      </w:r>
      <w:r>
        <w:rPr>
          <w:rFonts w:asciiTheme="majorHAnsi" w:hAnsiTheme="majorHAnsi" w:cstheme="majorHAnsi"/>
        </w:rPr>
        <w:t xml:space="preserve"> </w:t>
      </w:r>
      <w:r w:rsidR="00784647">
        <w:rPr>
          <w:rFonts w:asciiTheme="majorHAnsi" w:hAnsiTheme="majorHAnsi" w:cstheme="majorHAnsi"/>
        </w:rPr>
        <w:t>P</w:t>
      </w:r>
      <w:r w:rsidR="002F2A9D" w:rsidRPr="001C4771">
        <w:rPr>
          <w:rFonts w:asciiTheme="majorHAnsi" w:hAnsiTheme="majorHAnsi" w:cstheme="majorHAnsi"/>
        </w:rPr>
        <w:t>rojects</w:t>
      </w:r>
      <w:r>
        <w:rPr>
          <w:rFonts w:asciiTheme="majorHAnsi" w:hAnsiTheme="majorHAnsi" w:cstheme="majorHAnsi"/>
        </w:rPr>
        <w:t xml:space="preserve"> (</w:t>
      </w:r>
      <w:r w:rsidRPr="00A137F4">
        <w:rPr>
          <w:rFonts w:asciiTheme="majorHAnsi" w:hAnsiTheme="majorHAnsi" w:cstheme="majorHAnsi"/>
        </w:rPr>
        <w:t>Write 2–3 lines using technical terms as keywords</w:t>
      </w:r>
      <w:r w:rsidRPr="00784647">
        <w:rPr>
          <w:rFonts w:asciiTheme="majorHAnsi" w:hAnsiTheme="majorHAnsi" w:cstheme="majorHAnsi"/>
        </w:rPr>
        <w:t>).</w:t>
      </w:r>
      <w:r w:rsidR="002F2A9D" w:rsidRPr="00784647">
        <w:rPr>
          <w:rFonts w:asciiTheme="majorHAnsi" w:hAnsiTheme="majorHAnsi" w:cstheme="majorHAnsi"/>
        </w:rPr>
        <w:t xml:space="preserve"> </w:t>
      </w:r>
      <w:r w:rsidR="00784647" w:rsidRPr="00784647">
        <w:rPr>
          <w:rFonts w:asciiTheme="majorHAnsi" w:hAnsiTheme="majorHAnsi" w:cstheme="majorHAnsi"/>
          <w:lang w:bidi="he-IL"/>
        </w:rPr>
        <w:t>If you have more than one project to mention, open a separate 'Projects' section right after the Education section.</w:t>
      </w:r>
    </w:p>
    <w:p w14:paraId="0974D1B2" w14:textId="77777777" w:rsidR="00784647" w:rsidRPr="000932F8" w:rsidRDefault="00784647" w:rsidP="00784647">
      <w:pPr>
        <w:pStyle w:val="21"/>
        <w:rPr>
          <w:rFonts w:cstheme="majorHAnsi"/>
          <w:color w:val="057BC3"/>
        </w:rPr>
      </w:pPr>
      <w:r w:rsidRPr="000932F8">
        <w:rPr>
          <w:rFonts w:cstheme="majorHAnsi"/>
          <w:color w:val="057BC3"/>
        </w:rPr>
        <w:t>Skills</w:t>
      </w:r>
    </w:p>
    <w:p w14:paraId="619D560E" w14:textId="77777777" w:rsidR="00784647" w:rsidRDefault="00784647" w:rsidP="00784647">
      <w:pPr>
        <w:spacing w:after="0"/>
        <w:rPr>
          <w:rFonts w:asciiTheme="majorHAnsi" w:hAnsiTheme="majorHAnsi" w:cstheme="majorHAnsi"/>
        </w:rPr>
      </w:pPr>
      <w:r w:rsidRPr="00B50637">
        <w:rPr>
          <w:rFonts w:asciiTheme="majorHAnsi" w:hAnsiTheme="majorHAnsi" w:cstheme="majorHAnsi"/>
        </w:rPr>
        <w:t>List relevant software, laboratory, and technical skills, and indicate the level of expertise only when it is notably strong</w:t>
      </w:r>
      <w:r>
        <w:rPr>
          <w:rFonts w:asciiTheme="majorHAnsi" w:hAnsiTheme="majorHAnsi" w:cstheme="majorHAnsi"/>
          <w:lang w:bidi="he-IL"/>
        </w:rPr>
        <w:t xml:space="preserve">. </w:t>
      </w:r>
      <w:r>
        <w:rPr>
          <w:rFonts w:asciiTheme="majorHAnsi" w:hAnsiTheme="majorHAnsi" w:cstheme="majorHAnsi"/>
        </w:rPr>
        <w:t>E</w:t>
      </w:r>
      <w:r w:rsidRPr="001C4771">
        <w:rPr>
          <w:rFonts w:asciiTheme="majorHAnsi" w:hAnsiTheme="majorHAnsi" w:cstheme="majorHAnsi"/>
        </w:rPr>
        <w:t>xample</w:t>
      </w:r>
      <w:r>
        <w:rPr>
          <w:rFonts w:asciiTheme="majorHAnsi" w:hAnsiTheme="majorHAnsi" w:cstheme="majorHAnsi"/>
        </w:rPr>
        <w:t xml:space="preserve">: </w:t>
      </w:r>
    </w:p>
    <w:p w14:paraId="406BFA79" w14:textId="46A91DE8" w:rsidR="00784647" w:rsidRPr="00CC0034" w:rsidRDefault="00AC7A06" w:rsidP="00CC0034">
      <w:pPr>
        <w:spacing w:after="0"/>
        <w:rPr>
          <w:rFonts w:asciiTheme="majorHAnsi" w:hAnsiTheme="majorHAnsi" w:cstheme="majorHAnsi"/>
          <w:b/>
          <w:bCs/>
          <w:lang w:val="en-IL" w:bidi="he-IL"/>
        </w:rPr>
      </w:pPr>
      <w:r w:rsidRPr="00AC7A06">
        <w:rPr>
          <w:rFonts w:asciiTheme="majorHAnsi" w:hAnsiTheme="majorHAnsi" w:cstheme="majorHAnsi"/>
          <w:b/>
          <w:bCs/>
        </w:rPr>
        <w:t>Technical Skills:</w:t>
      </w:r>
      <w:r>
        <w:rPr>
          <w:rFonts w:asciiTheme="majorHAnsi" w:hAnsiTheme="majorHAnsi" w:cstheme="majorHAnsi" w:hint="cs"/>
          <w:b/>
          <w:bCs/>
          <w:rtl/>
          <w:lang w:bidi="he-IL"/>
        </w:rPr>
        <w:t xml:space="preserve"> </w:t>
      </w:r>
      <w:r w:rsidR="00784647" w:rsidRPr="00B50637">
        <w:rPr>
          <w:rFonts w:asciiTheme="majorHAnsi" w:hAnsiTheme="majorHAnsi" w:cstheme="majorHAnsi"/>
          <w:b/>
          <w:bCs/>
        </w:rPr>
        <w:t>Python (Advanced)</w:t>
      </w:r>
      <w:r>
        <w:rPr>
          <w:rFonts w:asciiTheme="majorHAnsi" w:hAnsiTheme="majorHAnsi" w:cstheme="majorHAnsi" w:hint="cs"/>
          <w:b/>
          <w:bCs/>
          <w:rtl/>
          <w:lang w:bidi="he-IL"/>
        </w:rPr>
        <w:t xml:space="preserve"> - </w:t>
      </w:r>
      <w:r w:rsidRPr="00AC7A06">
        <w:rPr>
          <w:rFonts w:asciiTheme="majorHAnsi" w:hAnsiTheme="majorHAnsi" w:cstheme="majorHAnsi"/>
          <w:lang w:bidi="he-IL"/>
        </w:rPr>
        <w:t>used for data analysis and automation in academic projects</w:t>
      </w:r>
      <w:r w:rsidRPr="00AC7A06">
        <w:rPr>
          <w:rFonts w:asciiTheme="majorHAnsi" w:hAnsiTheme="majorHAnsi" w:cstheme="majorHAnsi" w:hint="cs"/>
          <w:rtl/>
          <w:lang w:bidi="he-IL"/>
        </w:rPr>
        <w:t>.</w:t>
      </w:r>
      <w:r w:rsidR="00784647" w:rsidRPr="00B50637">
        <w:rPr>
          <w:rFonts w:asciiTheme="majorHAnsi" w:hAnsiTheme="majorHAnsi" w:cstheme="majorHAnsi"/>
          <w:b/>
          <w:bCs/>
        </w:rPr>
        <w:br/>
      </w:r>
      <w:r w:rsidRPr="00AC7A06">
        <w:rPr>
          <w:rFonts w:asciiTheme="majorHAnsi" w:hAnsiTheme="majorHAnsi" w:cstheme="majorHAnsi"/>
          <w:b/>
          <w:bCs/>
          <w:lang w:val="en-IL"/>
        </w:rPr>
        <w:t>Tools &amp; Platforms:</w:t>
      </w:r>
      <w:r>
        <w:rPr>
          <w:rFonts w:asciiTheme="majorHAnsi" w:hAnsiTheme="majorHAnsi" w:cstheme="majorHAnsi" w:hint="cs"/>
          <w:b/>
          <w:bCs/>
          <w:rtl/>
          <w:lang w:val="en-IL" w:bidi="he-IL"/>
        </w:rPr>
        <w:t xml:space="preserve"> </w:t>
      </w:r>
      <w:r w:rsidRPr="00AC7A06">
        <w:rPr>
          <w:rFonts w:asciiTheme="majorHAnsi" w:hAnsiTheme="majorHAnsi" w:cstheme="majorHAnsi"/>
          <w:b/>
          <w:bCs/>
          <w:lang w:val="en-IL"/>
        </w:rPr>
        <w:t>Power BI, Tableau, Git</w:t>
      </w:r>
    </w:p>
    <w:p w14:paraId="14E582A0" w14:textId="502B86CC" w:rsidR="00D24131" w:rsidRPr="000932F8" w:rsidRDefault="002F2A9D">
      <w:pPr>
        <w:pStyle w:val="21"/>
        <w:rPr>
          <w:rFonts w:cstheme="majorHAnsi"/>
          <w:color w:val="057BC3"/>
        </w:rPr>
      </w:pPr>
      <w:r w:rsidRPr="000932F8">
        <w:rPr>
          <w:rFonts w:cstheme="majorHAnsi"/>
          <w:color w:val="057BC3"/>
        </w:rPr>
        <w:t>Experience</w:t>
      </w:r>
    </w:p>
    <w:p w14:paraId="3ED661B0" w14:textId="07B167A6" w:rsidR="00D24131" w:rsidRPr="001C4771" w:rsidRDefault="002F2A9D" w:rsidP="001C4771">
      <w:pPr>
        <w:spacing w:after="0"/>
        <w:rPr>
          <w:rFonts w:asciiTheme="majorHAnsi" w:hAnsiTheme="majorHAnsi" w:cstheme="majorHAnsi"/>
          <w:b/>
          <w:bCs/>
        </w:rPr>
      </w:pPr>
      <w:r w:rsidRPr="001C4771">
        <w:rPr>
          <w:rFonts w:asciiTheme="majorHAnsi" w:hAnsiTheme="majorHAnsi" w:cstheme="majorHAnsi"/>
          <w:b/>
          <w:bCs/>
        </w:rPr>
        <w:t>year-year</w:t>
      </w:r>
      <w:r w:rsidR="001C4771" w:rsidRPr="001C4771">
        <w:rPr>
          <w:rFonts w:asciiTheme="majorHAnsi" w:hAnsiTheme="majorHAnsi" w:cstheme="majorHAnsi"/>
          <w:b/>
          <w:bCs/>
        </w:rPr>
        <w:tab/>
      </w:r>
      <w:r w:rsidRPr="001C4771">
        <w:rPr>
          <w:rFonts w:asciiTheme="majorHAnsi" w:hAnsiTheme="majorHAnsi" w:cstheme="majorHAnsi"/>
          <w:b/>
          <w:bCs/>
        </w:rPr>
        <w:t>“Company name”, “Job Title”</w:t>
      </w:r>
    </w:p>
    <w:p w14:paraId="416E7D38" w14:textId="77777777" w:rsidR="00D24131" w:rsidRPr="001C4771" w:rsidRDefault="002F2A9D" w:rsidP="001C4771">
      <w:pPr>
        <w:spacing w:after="0"/>
        <w:ind w:left="1440"/>
        <w:rPr>
          <w:rFonts w:asciiTheme="majorHAnsi" w:hAnsiTheme="majorHAnsi" w:cstheme="majorHAnsi"/>
        </w:rPr>
      </w:pPr>
      <w:r w:rsidRPr="00A137F4">
        <w:rPr>
          <w:rFonts w:asciiTheme="majorHAnsi" w:hAnsiTheme="majorHAnsi" w:cstheme="majorHAnsi"/>
          <w:color w:val="057BC3"/>
        </w:rPr>
        <w:t>•</w:t>
      </w:r>
      <w:r w:rsidRPr="001C4771">
        <w:rPr>
          <w:rFonts w:asciiTheme="majorHAnsi" w:hAnsiTheme="majorHAnsi" w:cstheme="majorHAnsi"/>
        </w:rPr>
        <w:t xml:space="preserve"> Describe briefly, using bullets, up to three main relevant activities</w:t>
      </w:r>
    </w:p>
    <w:p w14:paraId="46C6B6D8" w14:textId="77777777" w:rsidR="00D24131" w:rsidRPr="001C4771" w:rsidRDefault="002F2A9D" w:rsidP="001C4771">
      <w:pPr>
        <w:spacing w:after="0"/>
        <w:ind w:left="720" w:firstLine="720"/>
        <w:rPr>
          <w:rFonts w:asciiTheme="majorHAnsi" w:hAnsiTheme="majorHAnsi" w:cstheme="majorHAnsi"/>
        </w:rPr>
      </w:pPr>
      <w:r w:rsidRPr="00A137F4">
        <w:rPr>
          <w:rFonts w:asciiTheme="majorHAnsi" w:hAnsiTheme="majorHAnsi" w:cstheme="majorHAnsi"/>
          <w:color w:val="057BC3"/>
        </w:rPr>
        <w:t>•</w:t>
      </w:r>
      <w:r w:rsidRPr="001C4771">
        <w:rPr>
          <w:rFonts w:asciiTheme="majorHAnsi" w:hAnsiTheme="majorHAnsi" w:cstheme="majorHAnsi"/>
        </w:rPr>
        <w:t xml:space="preserve"> Example: Integrating company software</w:t>
      </w:r>
    </w:p>
    <w:p w14:paraId="5ACFA788" w14:textId="4F6BF005" w:rsidR="00A137F4" w:rsidRDefault="002F2A9D" w:rsidP="00A137F4">
      <w:pPr>
        <w:spacing w:after="0"/>
        <w:ind w:left="720" w:firstLine="720"/>
        <w:rPr>
          <w:rFonts w:asciiTheme="majorHAnsi" w:hAnsiTheme="majorHAnsi" w:cstheme="majorHAnsi"/>
        </w:rPr>
      </w:pPr>
      <w:r w:rsidRPr="00A137F4">
        <w:rPr>
          <w:rFonts w:asciiTheme="majorHAnsi" w:hAnsiTheme="majorHAnsi" w:cstheme="majorHAnsi"/>
          <w:color w:val="057BC3"/>
        </w:rPr>
        <w:t>•</w:t>
      </w:r>
      <w:r w:rsidRPr="001C4771">
        <w:rPr>
          <w:rFonts w:asciiTheme="majorHAnsi" w:hAnsiTheme="majorHAnsi" w:cstheme="majorHAnsi"/>
        </w:rPr>
        <w:t xml:space="preserve"> Example: Implementing software </w:t>
      </w:r>
      <w:r w:rsidR="00A137F4" w:rsidRPr="001C4771">
        <w:rPr>
          <w:rFonts w:asciiTheme="majorHAnsi" w:hAnsiTheme="majorHAnsi" w:cstheme="majorHAnsi"/>
        </w:rPr>
        <w:t>features</w:t>
      </w:r>
    </w:p>
    <w:p w14:paraId="16742870" w14:textId="199A513E" w:rsidR="001C4771" w:rsidRDefault="00A137F4" w:rsidP="00784647">
      <w:pPr>
        <w:spacing w:after="0"/>
        <w:ind w:left="1440"/>
        <w:rPr>
          <w:rFonts w:asciiTheme="majorHAnsi" w:hAnsiTheme="majorHAnsi" w:cstheme="majorHAnsi"/>
        </w:rPr>
      </w:pPr>
      <w:r w:rsidRPr="00A137F4">
        <w:rPr>
          <w:rFonts w:asciiTheme="majorHAnsi" w:hAnsiTheme="majorHAnsi" w:cstheme="majorHAnsi"/>
          <w:color w:val="057BC3"/>
        </w:rPr>
        <w:t>•</w:t>
      </w:r>
      <w:r w:rsidRPr="001C4771">
        <w:rPr>
          <w:rFonts w:asciiTheme="majorHAnsi" w:hAnsiTheme="majorHAnsi" w:cstheme="majorHAnsi"/>
        </w:rPr>
        <w:t xml:space="preserve"> </w:t>
      </w:r>
      <w:r w:rsidRPr="00A137F4">
        <w:rPr>
          <w:rFonts w:asciiTheme="majorHAnsi" w:hAnsiTheme="majorHAnsi" w:cstheme="majorHAnsi"/>
        </w:rPr>
        <w:t xml:space="preserve">You may include non-professional work experience – focus on the skills it </w:t>
      </w:r>
      <w:r>
        <w:rPr>
          <w:rFonts w:asciiTheme="majorHAnsi" w:hAnsiTheme="majorHAnsi" w:cstheme="majorHAnsi"/>
        </w:rPr>
        <w:t>required</w:t>
      </w:r>
      <w:r w:rsidRPr="00A137F4">
        <w:rPr>
          <w:rFonts w:asciiTheme="majorHAnsi" w:hAnsiTheme="majorHAnsi" w:cstheme="majorHAnsi"/>
        </w:rPr>
        <w:t>, not the job description.</w:t>
      </w:r>
    </w:p>
    <w:p w14:paraId="4CA7BFCD" w14:textId="6824C051" w:rsidR="00784647" w:rsidRPr="00784647" w:rsidRDefault="00784647" w:rsidP="00CC0034">
      <w:pPr>
        <w:spacing w:after="0"/>
        <w:ind w:left="1440"/>
        <w:rPr>
          <w:rFonts w:asciiTheme="majorHAnsi" w:hAnsiTheme="majorHAnsi" w:cstheme="majorHAnsi" w:hint="cs"/>
        </w:rPr>
      </w:pPr>
      <w:r w:rsidRPr="00A137F4">
        <w:rPr>
          <w:rFonts w:asciiTheme="majorHAnsi" w:hAnsiTheme="majorHAnsi" w:cstheme="majorHAnsi"/>
          <w:color w:val="057BC3"/>
        </w:rPr>
        <w:t>•</w:t>
      </w:r>
      <w:r>
        <w:rPr>
          <w:rFonts w:asciiTheme="majorHAnsi" w:hAnsiTheme="majorHAnsi" w:cstheme="majorHAnsi"/>
          <w:b/>
          <w:bCs/>
        </w:rPr>
        <w:t xml:space="preserve"> </w:t>
      </w:r>
      <w:r w:rsidRPr="00784647">
        <w:rPr>
          <w:rFonts w:asciiTheme="majorHAnsi" w:hAnsiTheme="majorHAnsi" w:cstheme="majorHAnsi"/>
        </w:rPr>
        <w:t>If you have gained industry experience related to your field of study, list it before the 'Skills' section.</w:t>
      </w:r>
    </w:p>
    <w:p w14:paraId="7279DEF6" w14:textId="77777777" w:rsidR="00D24131" w:rsidRPr="000932F8" w:rsidRDefault="002F2A9D">
      <w:pPr>
        <w:pStyle w:val="21"/>
        <w:rPr>
          <w:rFonts w:cstheme="majorHAnsi"/>
          <w:color w:val="057BC3"/>
        </w:rPr>
      </w:pPr>
      <w:r w:rsidRPr="000932F8">
        <w:rPr>
          <w:rFonts w:cstheme="majorHAnsi"/>
          <w:color w:val="057BC3"/>
        </w:rPr>
        <w:t>Activities / Volunteering / Military Service</w:t>
      </w:r>
    </w:p>
    <w:p w14:paraId="5C1F9257" w14:textId="78D3C0F2" w:rsidR="00D24131" w:rsidRPr="001C4771" w:rsidRDefault="002F2A9D" w:rsidP="00AB10E7">
      <w:pPr>
        <w:spacing w:after="0"/>
        <w:rPr>
          <w:rFonts w:asciiTheme="majorHAnsi" w:hAnsiTheme="majorHAnsi" w:cstheme="majorHAnsi"/>
          <w:b/>
          <w:bCs/>
        </w:rPr>
      </w:pPr>
      <w:r w:rsidRPr="001C4771">
        <w:rPr>
          <w:rFonts w:asciiTheme="majorHAnsi" w:hAnsiTheme="majorHAnsi" w:cstheme="majorHAnsi"/>
          <w:b/>
          <w:bCs/>
        </w:rPr>
        <w:t>year-year</w:t>
      </w:r>
      <w:r w:rsidR="001C4771" w:rsidRPr="001C4771">
        <w:rPr>
          <w:rFonts w:asciiTheme="majorHAnsi" w:hAnsiTheme="majorHAnsi" w:cstheme="majorHAnsi"/>
          <w:b/>
          <w:bCs/>
        </w:rPr>
        <w:tab/>
      </w:r>
      <w:r w:rsidRPr="001C4771">
        <w:rPr>
          <w:rFonts w:asciiTheme="majorHAnsi" w:hAnsiTheme="majorHAnsi" w:cstheme="majorHAnsi"/>
          <w:b/>
          <w:bCs/>
        </w:rPr>
        <w:t>“Organization name”, “Activity Title”</w:t>
      </w:r>
    </w:p>
    <w:p w14:paraId="3BC20C85" w14:textId="6176B849" w:rsidR="002F2A9D" w:rsidRDefault="00AB10E7" w:rsidP="002F2A9D">
      <w:pPr>
        <w:spacing w:after="0"/>
        <w:ind w:left="1440"/>
        <w:rPr>
          <w:rFonts w:asciiTheme="majorHAnsi" w:hAnsiTheme="majorHAnsi" w:cstheme="majorHAnsi"/>
        </w:rPr>
      </w:pPr>
      <w:r w:rsidRPr="00A137F4">
        <w:rPr>
          <w:rFonts w:asciiTheme="majorHAnsi" w:hAnsiTheme="majorHAnsi" w:cstheme="majorHAnsi"/>
          <w:color w:val="057BC3"/>
        </w:rPr>
        <w:t>•</w:t>
      </w:r>
      <w:r w:rsidR="002F2A9D" w:rsidRPr="001C4771">
        <w:rPr>
          <w:rFonts w:asciiTheme="majorHAnsi" w:hAnsiTheme="majorHAnsi" w:cstheme="majorHAnsi"/>
        </w:rPr>
        <w:t xml:space="preserve"> Briefly describe the activity</w:t>
      </w:r>
      <w:r w:rsidR="002F2A9D">
        <w:rPr>
          <w:rFonts w:asciiTheme="majorHAnsi" w:hAnsiTheme="majorHAnsi" w:cstheme="majorHAnsi"/>
        </w:rPr>
        <w:t>,</w:t>
      </w:r>
      <w:r w:rsidR="002F2A9D" w:rsidRPr="001C4771">
        <w:rPr>
          <w:rFonts w:asciiTheme="majorHAnsi" w:hAnsiTheme="majorHAnsi" w:cstheme="majorHAnsi"/>
        </w:rPr>
        <w:t xml:space="preserve"> </w:t>
      </w:r>
      <w:r w:rsidR="002F2A9D">
        <w:rPr>
          <w:rFonts w:asciiTheme="majorHAnsi" w:hAnsiTheme="majorHAnsi" w:cstheme="majorHAnsi"/>
        </w:rPr>
        <w:t>f</w:t>
      </w:r>
      <w:r w:rsidR="002F2A9D" w:rsidRPr="00A137F4">
        <w:rPr>
          <w:rFonts w:asciiTheme="majorHAnsi" w:hAnsiTheme="majorHAnsi" w:cstheme="majorHAnsi"/>
        </w:rPr>
        <w:t xml:space="preserve">ocus on the skills it </w:t>
      </w:r>
      <w:r w:rsidR="002F2A9D">
        <w:rPr>
          <w:rFonts w:asciiTheme="majorHAnsi" w:hAnsiTheme="majorHAnsi" w:cstheme="majorHAnsi"/>
        </w:rPr>
        <w:t>requires</w:t>
      </w:r>
      <w:r w:rsidR="002F2A9D" w:rsidRPr="00A137F4">
        <w:rPr>
          <w:rFonts w:asciiTheme="majorHAnsi" w:hAnsiTheme="majorHAnsi" w:cstheme="majorHAnsi"/>
        </w:rPr>
        <w:t>.</w:t>
      </w:r>
    </w:p>
    <w:p w14:paraId="5CA5A1C4" w14:textId="77777777" w:rsidR="00D24131" w:rsidRPr="000932F8" w:rsidRDefault="002F2A9D">
      <w:pPr>
        <w:pStyle w:val="21"/>
        <w:rPr>
          <w:rFonts w:cstheme="majorHAnsi"/>
          <w:color w:val="057BC3"/>
        </w:rPr>
      </w:pPr>
      <w:r w:rsidRPr="000932F8">
        <w:rPr>
          <w:rFonts w:cstheme="majorHAnsi"/>
          <w:color w:val="057BC3"/>
        </w:rPr>
        <w:t>Languages</w:t>
      </w:r>
    </w:p>
    <w:p w14:paraId="64F9DC30" w14:textId="4A220AE0" w:rsidR="00D24131" w:rsidRPr="001C4771" w:rsidRDefault="002F2A9D" w:rsidP="001C4771">
      <w:pPr>
        <w:rPr>
          <w:rFonts w:asciiTheme="majorHAnsi" w:hAnsiTheme="majorHAnsi" w:cstheme="majorHAnsi"/>
        </w:rPr>
      </w:pPr>
      <w:r w:rsidRPr="001C4771">
        <w:rPr>
          <w:rFonts w:asciiTheme="majorHAnsi" w:hAnsiTheme="majorHAnsi" w:cstheme="majorHAnsi"/>
        </w:rPr>
        <w:t>English – fluent</w:t>
      </w:r>
      <w:r w:rsidR="001C4771">
        <w:rPr>
          <w:rFonts w:asciiTheme="majorHAnsi" w:hAnsiTheme="majorHAnsi" w:cstheme="majorHAnsi"/>
        </w:rPr>
        <w:tab/>
      </w:r>
      <w:r w:rsidR="001C4771">
        <w:rPr>
          <w:rFonts w:asciiTheme="majorHAnsi" w:hAnsiTheme="majorHAnsi" w:cstheme="majorHAnsi"/>
        </w:rPr>
        <w:tab/>
      </w:r>
      <w:r w:rsidRPr="001C4771">
        <w:rPr>
          <w:rFonts w:asciiTheme="majorHAnsi" w:hAnsiTheme="majorHAnsi" w:cstheme="majorHAnsi"/>
        </w:rPr>
        <w:t>Hebrew – native</w:t>
      </w:r>
    </w:p>
    <w:sectPr w:rsidR="00D24131" w:rsidRPr="001C4771" w:rsidSect="002F2A9D">
      <w:headerReference w:type="default" r:id="rId9"/>
      <w:pgSz w:w="12240" w:h="15840"/>
      <w:pgMar w:top="144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F0043" w14:textId="77777777" w:rsidR="00A502DD" w:rsidRDefault="00A502DD" w:rsidP="00B7132C">
      <w:pPr>
        <w:spacing w:after="0" w:line="240" w:lineRule="auto"/>
      </w:pPr>
      <w:r>
        <w:separator/>
      </w:r>
    </w:p>
  </w:endnote>
  <w:endnote w:type="continuationSeparator" w:id="0">
    <w:p w14:paraId="2408C358" w14:textId="77777777" w:rsidR="00A502DD" w:rsidRDefault="00A502DD" w:rsidP="00B71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554E6" w14:textId="77777777" w:rsidR="00A502DD" w:rsidRDefault="00A502DD" w:rsidP="00B7132C">
      <w:pPr>
        <w:spacing w:after="0" w:line="240" w:lineRule="auto"/>
      </w:pPr>
      <w:r>
        <w:separator/>
      </w:r>
    </w:p>
  </w:footnote>
  <w:footnote w:type="continuationSeparator" w:id="0">
    <w:p w14:paraId="7B4CDD4E" w14:textId="77777777" w:rsidR="00A502DD" w:rsidRDefault="00A502DD" w:rsidP="00B71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AF7D1" w14:textId="1EC4890E" w:rsidR="002F2A9D" w:rsidRDefault="002F2A9D">
    <w:pPr>
      <w:pStyle w:val="a5"/>
    </w:pPr>
    <w:r>
      <w:rPr>
        <w:noProof/>
      </w:rPr>
      <w:drawing>
        <wp:inline distT="0" distB="0" distL="0" distR="0" wp14:anchorId="74CA9E39" wp14:editId="22A391D1">
          <wp:extent cx="942975" cy="916224"/>
          <wp:effectExtent l="0" t="0" r="0" b="0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769" cy="923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296C9B"/>
    <w:multiLevelType w:val="hybridMultilevel"/>
    <w:tmpl w:val="7F50C5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A0A288D"/>
    <w:multiLevelType w:val="hybridMultilevel"/>
    <w:tmpl w:val="BB7653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31843139">
    <w:abstractNumId w:val="8"/>
  </w:num>
  <w:num w:numId="2" w16cid:durableId="1970936625">
    <w:abstractNumId w:val="6"/>
  </w:num>
  <w:num w:numId="3" w16cid:durableId="1041170906">
    <w:abstractNumId w:val="5"/>
  </w:num>
  <w:num w:numId="4" w16cid:durableId="2064937434">
    <w:abstractNumId w:val="4"/>
  </w:num>
  <w:num w:numId="5" w16cid:durableId="753821645">
    <w:abstractNumId w:val="7"/>
  </w:num>
  <w:num w:numId="6" w16cid:durableId="2095542089">
    <w:abstractNumId w:val="3"/>
  </w:num>
  <w:num w:numId="7" w16cid:durableId="1966615235">
    <w:abstractNumId w:val="2"/>
  </w:num>
  <w:num w:numId="8" w16cid:durableId="1659504376">
    <w:abstractNumId w:val="1"/>
  </w:num>
  <w:num w:numId="9" w16cid:durableId="2143376506">
    <w:abstractNumId w:val="0"/>
  </w:num>
  <w:num w:numId="10" w16cid:durableId="1219240586">
    <w:abstractNumId w:val="10"/>
  </w:num>
  <w:num w:numId="11" w16cid:durableId="19040952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4EE8"/>
    <w:rsid w:val="000932F8"/>
    <w:rsid w:val="0015074B"/>
    <w:rsid w:val="001C4771"/>
    <w:rsid w:val="0029639D"/>
    <w:rsid w:val="002F2A9D"/>
    <w:rsid w:val="003130F3"/>
    <w:rsid w:val="00326F90"/>
    <w:rsid w:val="006E6E13"/>
    <w:rsid w:val="00784647"/>
    <w:rsid w:val="00A137F4"/>
    <w:rsid w:val="00A502DD"/>
    <w:rsid w:val="00AA1D8D"/>
    <w:rsid w:val="00AB10E7"/>
    <w:rsid w:val="00AC0917"/>
    <w:rsid w:val="00AC7A06"/>
    <w:rsid w:val="00AD4681"/>
    <w:rsid w:val="00B47730"/>
    <w:rsid w:val="00B50637"/>
    <w:rsid w:val="00B7132C"/>
    <w:rsid w:val="00C20DA6"/>
    <w:rsid w:val="00CB0664"/>
    <w:rsid w:val="00CC0034"/>
    <w:rsid w:val="00D24131"/>
    <w:rsid w:val="00DA56B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F8165E"/>
  <w14:defaultImageDpi w14:val="300"/>
  <w15:docId w15:val="{6F7CF7EB-2C5B-4CD9-9A89-7A468642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F2A9D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עליונה תו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כותרת תחתונה תו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כותרת 1 תו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כותרת 2 תו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כותרת 3 תו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כותרת טקסט תו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כותרת משנה תו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גוף טקסט תו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גוף טקסט 2 תו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גוף טקסט 3 תו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טקסט מאקרו תו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ציטוט תו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כותרת 4 תו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כותרת 5 תו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כותרת 6 תו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כותרת 7 תו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כותרת 8 תו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כותרת 9 תו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ציטוט חזק תו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42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0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3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3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5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6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a1"/>
    <w:uiPriority w:val="99"/>
    <w:semiHidden/>
    <w:unhideWhenUsed/>
    <w:rsid w:val="00B50637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2"/>
    <w:uiPriority w:val="99"/>
    <w:unhideWhenUsed/>
    <w:rsid w:val="00AC0917"/>
    <w:rPr>
      <w:color w:val="0000FF" w:themeColor="hyperlink"/>
      <w:u w:val="single"/>
    </w:rPr>
  </w:style>
  <w:style w:type="character" w:styleId="affa">
    <w:name w:val="Unresolved Mention"/>
    <w:basedOn w:val="a2"/>
    <w:uiPriority w:val="99"/>
    <w:semiHidden/>
    <w:unhideWhenUsed/>
    <w:rsid w:val="00AC0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me.lastnam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255</Words>
  <Characters>1492</Characters>
  <Application>Microsoft Office Word</Application>
  <DocSecurity>0</DocSecurity>
  <Lines>40</Lines>
  <Paragraphs>32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Mor Raifer</cp:lastModifiedBy>
  <cp:revision>2</cp:revision>
  <cp:lastPrinted>2025-03-27T07:34:00Z</cp:lastPrinted>
  <dcterms:created xsi:type="dcterms:W3CDTF">2026-03-23T12:28:00Z</dcterms:created>
  <dcterms:modified xsi:type="dcterms:W3CDTF">2026-03-23T12:28:00Z</dcterms:modified>
  <cp:category/>
</cp:coreProperties>
</file>